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EF13" w14:textId="77777777" w:rsidR="00C6561F" w:rsidRPr="00657B75" w:rsidRDefault="0055568C">
      <w:pPr>
        <w:spacing w:after="40"/>
        <w:jc w:val="center"/>
        <w:rPr>
          <w:lang w:val="pt-PT"/>
        </w:rPr>
      </w:pPr>
      <w:r w:rsidRPr="00657B75">
        <w:rPr>
          <w:b/>
          <w:color w:val="1F4E78"/>
          <w:sz w:val="32"/>
          <w:lang w:val="pt-PT"/>
        </w:rPr>
        <w:t>FORMULÁRIO DE AUDIÊNCIA DE INTERESSADOS</w:t>
      </w:r>
    </w:p>
    <w:p w14:paraId="52A87675" w14:textId="77777777" w:rsidR="00C6561F" w:rsidRPr="00657B75" w:rsidRDefault="0055568C">
      <w:pPr>
        <w:spacing w:after="360"/>
        <w:jc w:val="center"/>
        <w:rPr>
          <w:lang w:val="pt-PT"/>
        </w:rPr>
      </w:pPr>
      <w:r w:rsidRPr="00657B75">
        <w:rPr>
          <w:b/>
          <w:color w:val="595959"/>
          <w:sz w:val="24"/>
          <w:lang w:val="pt-PT"/>
        </w:rPr>
        <w:t xml:space="preserve">Procedimento </w:t>
      </w:r>
      <w:proofErr w:type="spellStart"/>
      <w:r w:rsidRPr="00657B75">
        <w:rPr>
          <w:b/>
          <w:color w:val="595959"/>
          <w:sz w:val="24"/>
          <w:lang w:val="pt-PT"/>
        </w:rPr>
        <w:t>Concursal</w:t>
      </w:r>
      <w:proofErr w:type="spellEnd"/>
      <w:r w:rsidRPr="00657B75">
        <w:rPr>
          <w:b/>
          <w:color w:val="595959"/>
          <w:sz w:val="24"/>
          <w:lang w:val="pt-PT"/>
        </w:rPr>
        <w:t xml:space="preserve"> para Recrutamento de Técnico Superior</w:t>
      </w:r>
    </w:p>
    <w:p w14:paraId="4588735C" w14:textId="77777777" w:rsidR="00C6561F" w:rsidRDefault="0055568C">
      <w:pPr>
        <w:keepNext/>
        <w:spacing w:before="280" w:after="120"/>
      </w:pPr>
      <w:r>
        <w:rPr>
          <w:b/>
          <w:color w:val="1F4E78"/>
          <w:sz w:val="26"/>
        </w:rPr>
        <w:t>1. Identificação do Procedimento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760"/>
      </w:tblGrid>
      <w:tr w:rsidR="00C6561F" w14:paraId="193DFCFE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BE5EF3" w14:textId="77777777" w:rsidR="00C6561F" w:rsidRDefault="0055568C">
            <w:pPr>
              <w:spacing w:before="80" w:after="80"/>
            </w:pPr>
            <w:r>
              <w:rPr>
                <w:b/>
              </w:rPr>
              <w:t>Agrupamento de Escolas: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4D518B" w14:textId="0D07891C" w:rsidR="00C6561F" w:rsidRDefault="00657B75">
            <w:pPr>
              <w:spacing w:before="80" w:after="80"/>
            </w:pPr>
            <w:r>
              <w:t>Tomás Cabreira (Faro)</w:t>
            </w:r>
          </w:p>
        </w:tc>
      </w:tr>
      <w:tr w:rsidR="00C6561F" w14:paraId="31E61229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1F584A" w14:textId="77777777" w:rsidR="00C6561F" w:rsidRPr="00657B75" w:rsidRDefault="0055568C">
            <w:pPr>
              <w:spacing w:before="80" w:after="80"/>
              <w:rPr>
                <w:lang w:val="pt-PT"/>
              </w:rPr>
            </w:pPr>
            <w:r w:rsidRPr="00657B75">
              <w:rPr>
                <w:b/>
                <w:lang w:val="pt-PT"/>
              </w:rPr>
              <w:t>Código da BEP (Bolsa de Emprego Público):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8AFBAE" w14:textId="3BEC5BA8" w:rsidR="00C6561F" w:rsidRDefault="0055568C">
            <w:pPr>
              <w:spacing w:before="80" w:after="80"/>
            </w:pPr>
            <w:r>
              <w:t>OE</w:t>
            </w:r>
          </w:p>
        </w:tc>
      </w:tr>
      <w:tr w:rsidR="00C6561F" w:rsidRPr="00657B75" w14:paraId="1CF39517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538177" w14:textId="77777777" w:rsidR="00C6561F" w:rsidRPr="00657B75" w:rsidRDefault="0055568C">
            <w:pPr>
              <w:spacing w:before="80" w:after="80"/>
              <w:rPr>
                <w:lang w:val="pt-PT"/>
              </w:rPr>
            </w:pPr>
            <w:r w:rsidRPr="00657B75">
              <w:rPr>
                <w:b/>
                <w:lang w:val="pt-PT"/>
              </w:rPr>
              <w:t>Referência do Aviso / Diário da República: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9A9284" w14:textId="77777777" w:rsidR="00C6561F" w:rsidRPr="00657B75" w:rsidRDefault="00C6561F">
            <w:pPr>
              <w:spacing w:before="80" w:after="80"/>
              <w:rPr>
                <w:lang w:val="pt-PT"/>
              </w:rPr>
            </w:pPr>
          </w:p>
        </w:tc>
      </w:tr>
      <w:tr w:rsidR="00C6561F" w:rsidRPr="00657B75" w14:paraId="7A244120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AB639B" w14:textId="77777777" w:rsidR="00C6561F" w:rsidRDefault="0055568C">
            <w:pPr>
              <w:spacing w:before="80" w:after="80"/>
            </w:pPr>
            <w:r>
              <w:rPr>
                <w:b/>
              </w:rPr>
              <w:t xml:space="preserve">Fase do </w:t>
            </w:r>
            <w:proofErr w:type="spellStart"/>
            <w:r>
              <w:rPr>
                <w:b/>
              </w:rPr>
              <w:t>Procedimento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18F964" w14:textId="52D88891" w:rsidR="00C6561F" w:rsidRPr="00657B75" w:rsidRDefault="00C6561F">
            <w:pPr>
              <w:spacing w:before="80" w:after="80"/>
              <w:rPr>
                <w:lang w:val="pt-PT"/>
              </w:rPr>
            </w:pPr>
          </w:p>
        </w:tc>
      </w:tr>
    </w:tbl>
    <w:p w14:paraId="5BE3539F" w14:textId="77777777" w:rsidR="00C6561F" w:rsidRDefault="0055568C">
      <w:pPr>
        <w:keepNext/>
        <w:spacing w:before="280" w:after="120"/>
      </w:pPr>
      <w:r>
        <w:rPr>
          <w:b/>
          <w:color w:val="1F4E78"/>
          <w:sz w:val="26"/>
        </w:rPr>
        <w:t>2. Identificação do Candidato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760"/>
      </w:tblGrid>
      <w:tr w:rsidR="00C6561F" w14:paraId="7CE33E5B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0BE34A" w14:textId="77777777" w:rsidR="00C6561F" w:rsidRDefault="0055568C">
            <w:pPr>
              <w:spacing w:before="80" w:after="80"/>
            </w:pPr>
            <w:r>
              <w:rPr>
                <w:b/>
              </w:rPr>
              <w:t>Nome Completo: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1B5045" w14:textId="77777777" w:rsidR="00C6561F" w:rsidRDefault="00C6561F">
            <w:pPr>
              <w:spacing w:before="80" w:after="80"/>
            </w:pPr>
          </w:p>
        </w:tc>
      </w:tr>
      <w:tr w:rsidR="00C6561F" w:rsidRPr="00657B75" w14:paraId="4068193D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DC1A5A" w14:textId="77777777" w:rsidR="00C6561F" w:rsidRPr="00657B75" w:rsidRDefault="0055568C">
            <w:pPr>
              <w:spacing w:before="80" w:after="80"/>
              <w:rPr>
                <w:lang w:val="pt-PT"/>
              </w:rPr>
            </w:pPr>
            <w:r w:rsidRPr="00657B75">
              <w:rPr>
                <w:b/>
                <w:lang w:val="pt-PT"/>
              </w:rPr>
              <w:t>Número de Identificação (CC / Passaporte):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EBBABF" w14:textId="77777777" w:rsidR="00C6561F" w:rsidRPr="00657B75" w:rsidRDefault="00C6561F">
            <w:pPr>
              <w:spacing w:before="80" w:after="80"/>
              <w:rPr>
                <w:lang w:val="pt-PT"/>
              </w:rPr>
            </w:pPr>
          </w:p>
        </w:tc>
      </w:tr>
      <w:tr w:rsidR="00C6561F" w:rsidRPr="00657B75" w14:paraId="1F142D95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9D09B5" w14:textId="778F3A58" w:rsidR="00C6561F" w:rsidRPr="00657B75" w:rsidRDefault="0055568C">
            <w:pPr>
              <w:spacing w:before="80" w:after="80"/>
              <w:rPr>
                <w:lang w:val="pt-PT"/>
              </w:rPr>
            </w:pPr>
            <w:r w:rsidRPr="00657B75">
              <w:rPr>
                <w:b/>
                <w:lang w:val="pt-PT"/>
              </w:rPr>
              <w:t>N.º de Candidato</w:t>
            </w:r>
            <w:r w:rsidRPr="00657B75">
              <w:rPr>
                <w:b/>
                <w:lang w:val="pt-PT"/>
              </w:rPr>
              <w:t>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8A48B5" w14:textId="77777777" w:rsidR="00C6561F" w:rsidRPr="00657B75" w:rsidRDefault="00C6561F">
            <w:pPr>
              <w:spacing w:before="80" w:after="80"/>
              <w:rPr>
                <w:lang w:val="pt-PT"/>
              </w:rPr>
            </w:pPr>
          </w:p>
        </w:tc>
      </w:tr>
      <w:tr w:rsidR="00C6561F" w14:paraId="0BCAC404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258132" w14:textId="77777777" w:rsidR="00C6561F" w:rsidRDefault="0055568C">
            <w:pPr>
              <w:spacing w:before="80" w:after="80"/>
            </w:pPr>
            <w:r>
              <w:rPr>
                <w:b/>
              </w:rPr>
              <w:t>E-mail de Contacto: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DA53BA" w14:textId="77777777" w:rsidR="00C6561F" w:rsidRDefault="00C6561F">
            <w:pPr>
              <w:spacing w:before="80" w:after="80"/>
            </w:pPr>
          </w:p>
        </w:tc>
      </w:tr>
      <w:tr w:rsidR="00C6561F" w14:paraId="1105E8F5" w14:textId="77777777">
        <w:trPr>
          <w:jc w:val="center"/>
        </w:trPr>
        <w:tc>
          <w:tcPr>
            <w:tcW w:w="360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CE7ED4" w14:textId="77777777" w:rsidR="00C6561F" w:rsidRDefault="0055568C">
            <w:pPr>
              <w:spacing w:before="80" w:after="80"/>
            </w:pPr>
            <w:r>
              <w:rPr>
                <w:b/>
              </w:rPr>
              <w:t>Contacto Telefónico:</w:t>
            </w:r>
          </w:p>
        </w:tc>
        <w:tc>
          <w:tcPr>
            <w:tcW w:w="576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E47FC2" w14:textId="77777777" w:rsidR="00C6561F" w:rsidRDefault="00C6561F">
            <w:pPr>
              <w:spacing w:before="80" w:after="80"/>
            </w:pPr>
          </w:p>
        </w:tc>
      </w:tr>
    </w:tbl>
    <w:p w14:paraId="2AC6AA50" w14:textId="77777777" w:rsidR="00C6561F" w:rsidRDefault="0055568C">
      <w:pPr>
        <w:keepNext/>
        <w:spacing w:before="280" w:after="120"/>
      </w:pPr>
      <w:r>
        <w:rPr>
          <w:b/>
          <w:color w:val="1F4E78"/>
          <w:sz w:val="26"/>
        </w:rPr>
        <w:t>3. Objeto da Reclamação / Alegação</w:t>
      </w:r>
    </w:p>
    <w:p w14:paraId="22809874" w14:textId="77777777" w:rsidR="00C6561F" w:rsidRPr="00657B75" w:rsidRDefault="0055568C">
      <w:pPr>
        <w:spacing w:after="120"/>
        <w:rPr>
          <w:lang w:val="pt-PT"/>
        </w:rPr>
      </w:pPr>
      <w:r w:rsidRPr="00657B75">
        <w:rPr>
          <w:i/>
          <w:lang w:val="pt-PT"/>
        </w:rPr>
        <w:t>Por favor, assinale com um 'X' o motivo principal da sua exposição:</w:t>
      </w:r>
    </w:p>
    <w:p w14:paraId="3A65685E" w14:textId="77777777" w:rsidR="00C6561F" w:rsidRPr="00657B75" w:rsidRDefault="0055568C">
      <w:pPr>
        <w:spacing w:after="8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</w:t>
      </w:r>
      <w:proofErr w:type="gramStart"/>
      <w:r w:rsidRPr="00657B75">
        <w:rPr>
          <w:lang w:val="pt-PT"/>
        </w:rPr>
        <w:t>Não</w:t>
      </w:r>
      <w:proofErr w:type="gramEnd"/>
      <w:r w:rsidRPr="00657B75">
        <w:rPr>
          <w:lang w:val="pt-PT"/>
        </w:rPr>
        <w:t xml:space="preserve"> admissão / Exclusão do procedimento </w:t>
      </w:r>
      <w:proofErr w:type="spellStart"/>
      <w:r w:rsidRPr="00657B75">
        <w:rPr>
          <w:lang w:val="pt-PT"/>
        </w:rPr>
        <w:t>concursal</w:t>
      </w:r>
      <w:proofErr w:type="spellEnd"/>
      <w:r w:rsidRPr="00657B75">
        <w:rPr>
          <w:lang w:val="pt-PT"/>
        </w:rPr>
        <w:t>.</w:t>
      </w:r>
    </w:p>
    <w:p w14:paraId="5F61A9E6" w14:textId="7E1FE25E" w:rsidR="00C6561F" w:rsidRPr="00657B75" w:rsidRDefault="0055568C">
      <w:pPr>
        <w:spacing w:after="8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Discordância com a pontuação atribuída na Avaliação Curricular (AC)</w:t>
      </w:r>
    </w:p>
    <w:p w14:paraId="40BFCEE5" w14:textId="2F843632" w:rsidR="00C6561F" w:rsidRPr="00657B75" w:rsidRDefault="0055568C">
      <w:pPr>
        <w:spacing w:after="8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Discordância com a pontuação atribuída na Entrevista </w:t>
      </w:r>
      <w:r w:rsidR="003474C4">
        <w:rPr>
          <w:lang w:val="pt-PT"/>
        </w:rPr>
        <w:t>de Avaliação</w:t>
      </w:r>
      <w:r w:rsidRPr="00657B75">
        <w:rPr>
          <w:lang w:val="pt-PT"/>
        </w:rPr>
        <w:t xml:space="preserve"> </w:t>
      </w:r>
      <w:r w:rsidR="003474C4">
        <w:rPr>
          <w:lang w:val="pt-PT"/>
        </w:rPr>
        <w:t>Competências</w:t>
      </w:r>
      <w:r w:rsidRPr="00657B75">
        <w:rPr>
          <w:lang w:val="pt-PT"/>
        </w:rPr>
        <w:t xml:space="preserve"> (E</w:t>
      </w:r>
      <w:r w:rsidR="003474C4">
        <w:rPr>
          <w:lang w:val="pt-PT"/>
        </w:rPr>
        <w:t>AC</w:t>
      </w:r>
      <w:r w:rsidRPr="00657B75">
        <w:rPr>
          <w:lang w:val="pt-PT"/>
        </w:rPr>
        <w:t>) ou Prova de Conhecimentos (PC)</w:t>
      </w:r>
    </w:p>
    <w:p w14:paraId="19710814" w14:textId="77777777" w:rsidR="00C6561F" w:rsidRPr="00657B75" w:rsidRDefault="0055568C">
      <w:pPr>
        <w:spacing w:after="8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Erro na ponderação ou cálculo da nota final.</w:t>
      </w:r>
    </w:p>
    <w:p w14:paraId="204F956C" w14:textId="77777777" w:rsidR="00C6561F" w:rsidRPr="00657B75" w:rsidRDefault="0055568C">
      <w:pPr>
        <w:spacing w:after="8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Outro. Qual? _____________________________________________________</w:t>
      </w:r>
    </w:p>
    <w:p w14:paraId="282425E1" w14:textId="77777777" w:rsidR="00C6561F" w:rsidRPr="00657B75" w:rsidRDefault="0055568C">
      <w:pPr>
        <w:keepNext/>
        <w:spacing w:before="280" w:after="120"/>
        <w:rPr>
          <w:lang w:val="pt-PT"/>
        </w:rPr>
      </w:pPr>
      <w:r w:rsidRPr="00657B75">
        <w:rPr>
          <w:b/>
          <w:color w:val="1F4E78"/>
          <w:sz w:val="26"/>
          <w:lang w:val="pt-PT"/>
        </w:rPr>
        <w:lastRenderedPageBreak/>
        <w:t>4. Fundamentação das Alegações</w:t>
      </w:r>
    </w:p>
    <w:p w14:paraId="0DCDF3D2" w14:textId="5254B0DC" w:rsidR="00C6561F" w:rsidRPr="00657B75" w:rsidRDefault="00C6561F">
      <w:pPr>
        <w:spacing w:after="120"/>
        <w:rPr>
          <w:lang w:val="pt-PT"/>
        </w:rPr>
      </w:pP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C6561F" w:rsidRPr="00657B75" w14:paraId="38B85A9E" w14:textId="77777777">
        <w:trPr>
          <w:jc w:val="center"/>
        </w:trPr>
        <w:tc>
          <w:tcPr>
            <w:tcW w:w="9360" w:type="dxa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310F72EA" w14:textId="0EB8D146" w:rsidR="00C6561F" w:rsidRPr="00657B75" w:rsidRDefault="0055568C">
            <w:pPr>
              <w:spacing w:after="0"/>
              <w:rPr>
                <w:lang w:val="pt-PT"/>
              </w:rPr>
            </w:pP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</w:p>
        </w:tc>
      </w:tr>
    </w:tbl>
    <w:p w14:paraId="57A2CA1F" w14:textId="77777777" w:rsidR="003474C4" w:rsidRPr="00657B75" w:rsidRDefault="0055568C" w:rsidP="003474C4">
      <w:pPr>
        <w:keepNext/>
        <w:spacing w:before="280" w:after="120"/>
        <w:rPr>
          <w:lang w:val="pt-PT"/>
        </w:rPr>
      </w:pPr>
      <w:r w:rsidRPr="00657B75">
        <w:rPr>
          <w:b/>
          <w:color w:val="1F4E78"/>
          <w:sz w:val="26"/>
          <w:lang w:val="pt-PT"/>
        </w:rPr>
        <w:t>5. Documentos Anexos</w:t>
      </w:r>
      <w:r w:rsidR="003474C4">
        <w:rPr>
          <w:b/>
          <w:color w:val="1F4E78"/>
          <w:sz w:val="26"/>
          <w:lang w:val="pt-PT"/>
        </w:rPr>
        <w:t xml:space="preserve"> </w:t>
      </w:r>
      <w:r w:rsidRPr="00657B75">
        <w:rPr>
          <w:i/>
          <w:sz w:val="20"/>
          <w:lang w:val="pt-PT"/>
        </w:rPr>
        <w:t>Caso pretenda juntar documentos comprovativos que sustentem as suas a</w:t>
      </w:r>
      <w:r w:rsidRPr="00657B75">
        <w:rPr>
          <w:i/>
          <w:sz w:val="20"/>
          <w:lang w:val="pt-PT"/>
        </w:rPr>
        <w:t>legações, liste-os abaixo</w:t>
      </w:r>
      <w:r w:rsidR="003474C4" w:rsidRPr="00657B75">
        <w:rPr>
          <w:lang w:val="pt-PT"/>
        </w:rPr>
        <w:br/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3474C4" w:rsidRPr="00657B75" w14:paraId="4040A834" w14:textId="77777777" w:rsidTr="003474C4">
        <w:trPr>
          <w:trHeight w:val="1058"/>
          <w:jc w:val="center"/>
        </w:trPr>
        <w:tc>
          <w:tcPr>
            <w:tcW w:w="9360" w:type="dxa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B30F556" w14:textId="35235774" w:rsidR="003474C4" w:rsidRPr="00657B75" w:rsidRDefault="003474C4" w:rsidP="00E6562A">
            <w:pPr>
              <w:spacing w:after="0"/>
              <w:rPr>
                <w:lang w:val="pt-PT"/>
              </w:rPr>
            </w:pP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  <w:r w:rsidRPr="00657B75">
              <w:rPr>
                <w:lang w:val="pt-PT"/>
              </w:rPr>
              <w:br/>
            </w:r>
          </w:p>
        </w:tc>
      </w:tr>
    </w:tbl>
    <w:p w14:paraId="00BE6D69" w14:textId="77777777" w:rsidR="00C6561F" w:rsidRPr="00657B75" w:rsidRDefault="0055568C">
      <w:pPr>
        <w:keepNext/>
        <w:spacing w:before="280" w:after="120"/>
        <w:rPr>
          <w:lang w:val="pt-PT"/>
        </w:rPr>
      </w:pPr>
      <w:r w:rsidRPr="00657B75">
        <w:rPr>
          <w:b/>
          <w:color w:val="1F4E78"/>
          <w:sz w:val="26"/>
          <w:lang w:val="pt-PT"/>
        </w:rPr>
        <w:t>6. Declaração de Consentimento e Submissão</w:t>
      </w:r>
    </w:p>
    <w:p w14:paraId="2477FD29" w14:textId="77777777" w:rsidR="00C6561F" w:rsidRPr="00657B75" w:rsidRDefault="0055568C">
      <w:pPr>
        <w:spacing w:after="8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Declaro, sob compromisso de honra, que as informações prestadas neste formulário e nos documentos anexos são verdadeiras.</w:t>
      </w:r>
    </w:p>
    <w:p w14:paraId="2A37C139" w14:textId="77777777" w:rsidR="00C6561F" w:rsidRPr="00657B75" w:rsidRDefault="0055568C">
      <w:pPr>
        <w:spacing w:after="160"/>
        <w:ind w:left="288"/>
        <w:rPr>
          <w:lang w:val="pt-PT"/>
        </w:rPr>
      </w:pPr>
      <w:proofErr w:type="gramStart"/>
      <w:r w:rsidRPr="00657B75">
        <w:rPr>
          <w:lang w:val="pt-PT"/>
        </w:rPr>
        <w:t>[  ]</w:t>
      </w:r>
      <w:proofErr w:type="gramEnd"/>
      <w:r w:rsidRPr="00657B75">
        <w:rPr>
          <w:lang w:val="pt-PT"/>
        </w:rPr>
        <w:t xml:space="preserve"> Tomo conhecimento de que os dados pessoais aqui recolhidos serão tratados exclusivamente para os efeitos de gestão do presente procedimento </w:t>
      </w:r>
      <w:proofErr w:type="spellStart"/>
      <w:r w:rsidRPr="00657B75">
        <w:rPr>
          <w:lang w:val="pt-PT"/>
        </w:rPr>
        <w:t>concursal</w:t>
      </w:r>
      <w:proofErr w:type="spellEnd"/>
      <w:r w:rsidRPr="00657B75">
        <w:rPr>
          <w:lang w:val="pt-PT"/>
        </w:rPr>
        <w:t>, em conformidade com o Regulamento Geral sobre a Proteção de Dados (RGPD).</w:t>
      </w:r>
    </w:p>
    <w:p w14:paraId="37FC76F2" w14:textId="03BC1413" w:rsidR="00C6561F" w:rsidRDefault="0055568C">
      <w:pPr>
        <w:spacing w:before="600"/>
        <w:rPr>
          <w:rFonts w:asciiTheme="majorHAnsi" w:hAnsiTheme="majorHAnsi" w:cstheme="majorHAnsi"/>
        </w:rPr>
      </w:pPr>
      <w:proofErr w:type="gramStart"/>
      <w:r w:rsidRPr="003474C4">
        <w:rPr>
          <w:rFonts w:asciiTheme="majorHAnsi" w:hAnsiTheme="majorHAnsi" w:cstheme="majorHAnsi"/>
        </w:rPr>
        <w:t>Data: _</w:t>
      </w:r>
      <w:proofErr w:type="gramEnd"/>
      <w:r w:rsidRPr="003474C4">
        <w:rPr>
          <w:rFonts w:asciiTheme="majorHAnsi" w:hAnsiTheme="majorHAnsi" w:cstheme="majorHAnsi"/>
        </w:rPr>
        <w:t>___ / ____ / 20</w:t>
      </w:r>
      <w:r w:rsidR="00EB7E9B">
        <w:rPr>
          <w:rFonts w:asciiTheme="majorHAnsi" w:hAnsiTheme="majorHAnsi" w:cstheme="majorHAnsi"/>
        </w:rPr>
        <w:t>26</w:t>
      </w:r>
      <w:r w:rsidRPr="003474C4">
        <w:rPr>
          <w:rFonts w:asciiTheme="majorHAnsi" w:hAnsiTheme="majorHAnsi" w:cstheme="majorHAnsi"/>
        </w:rPr>
        <w:t xml:space="preserve">              </w:t>
      </w:r>
      <w:proofErr w:type="spellStart"/>
      <w:r w:rsidRPr="003474C4">
        <w:rPr>
          <w:rFonts w:asciiTheme="majorHAnsi" w:hAnsiTheme="majorHAnsi" w:cstheme="majorHAnsi"/>
        </w:rPr>
        <w:t>Assinatura</w:t>
      </w:r>
      <w:proofErr w:type="spellEnd"/>
      <w:r w:rsidR="00657B75" w:rsidRPr="003474C4">
        <w:rPr>
          <w:rFonts w:asciiTheme="majorHAnsi" w:hAnsiTheme="majorHAnsi" w:cstheme="majorHAnsi"/>
        </w:rPr>
        <w:t xml:space="preserve"> do </w:t>
      </w:r>
      <w:proofErr w:type="spellStart"/>
      <w:r w:rsidR="00657B75" w:rsidRPr="003474C4">
        <w:rPr>
          <w:rFonts w:asciiTheme="majorHAnsi" w:hAnsiTheme="majorHAnsi" w:cstheme="majorHAnsi"/>
        </w:rPr>
        <w:t>cand</w:t>
      </w:r>
      <w:r w:rsidR="003474C4">
        <w:rPr>
          <w:rFonts w:asciiTheme="majorHAnsi" w:hAnsiTheme="majorHAnsi" w:cstheme="majorHAnsi"/>
        </w:rPr>
        <w:t>i</w:t>
      </w:r>
      <w:r w:rsidR="00657B75" w:rsidRPr="003474C4">
        <w:rPr>
          <w:rFonts w:asciiTheme="majorHAnsi" w:hAnsiTheme="majorHAnsi" w:cstheme="majorHAnsi"/>
        </w:rPr>
        <w:t>dato</w:t>
      </w:r>
      <w:proofErr w:type="spellEnd"/>
      <w:r w:rsidRPr="003474C4">
        <w:rPr>
          <w:rFonts w:asciiTheme="majorHAnsi" w:hAnsiTheme="majorHAnsi" w:cstheme="majorHAnsi"/>
        </w:rPr>
        <w:t>:</w:t>
      </w:r>
      <w:r w:rsidR="00657B75" w:rsidRPr="003474C4">
        <w:rPr>
          <w:rFonts w:asciiTheme="majorHAnsi" w:hAnsiTheme="majorHAnsi" w:cstheme="majorHAnsi"/>
        </w:rPr>
        <w:t xml:space="preserve"> </w:t>
      </w:r>
      <w:r w:rsidRPr="003474C4">
        <w:rPr>
          <w:rFonts w:asciiTheme="majorHAnsi" w:hAnsiTheme="majorHAnsi" w:cstheme="majorHAnsi"/>
        </w:rPr>
        <w:t>____________________________________</w:t>
      </w:r>
    </w:p>
    <w:p w14:paraId="4AE3CF20" w14:textId="77777777" w:rsidR="00EB7E9B" w:rsidRDefault="00EB7E9B" w:rsidP="003474C4">
      <w:pPr>
        <w:spacing w:before="18"/>
        <w:ind w:left="1" w:right="1" w:firstLine="1"/>
        <w:jc w:val="center"/>
        <w:textDirection w:val="btLr"/>
        <w:rPr>
          <w:rFonts w:ascii="Arial" w:eastAsia="Arial" w:hAnsi="Arial" w:cs="Arial"/>
          <w:b/>
          <w:color w:val="1F497D" w:themeColor="text2"/>
          <w:lang w:val="pt-PT"/>
        </w:rPr>
      </w:pPr>
    </w:p>
    <w:p w14:paraId="7BF58790" w14:textId="77777777" w:rsidR="00EB7E9B" w:rsidRDefault="00EB7E9B" w:rsidP="003474C4">
      <w:pPr>
        <w:spacing w:before="18"/>
        <w:ind w:left="1" w:right="1" w:firstLine="1"/>
        <w:jc w:val="center"/>
        <w:textDirection w:val="btLr"/>
        <w:rPr>
          <w:rFonts w:ascii="Arial" w:eastAsia="Arial" w:hAnsi="Arial" w:cs="Arial"/>
          <w:b/>
          <w:color w:val="1F497D" w:themeColor="text2"/>
          <w:lang w:val="pt-PT"/>
        </w:rPr>
      </w:pPr>
    </w:p>
    <w:p w14:paraId="6B2B707D" w14:textId="77777777" w:rsidR="00EB7E9B" w:rsidRDefault="00EB7E9B" w:rsidP="003474C4">
      <w:pPr>
        <w:spacing w:before="18"/>
        <w:ind w:left="1" w:right="1" w:firstLine="1"/>
        <w:jc w:val="center"/>
        <w:textDirection w:val="btLr"/>
        <w:rPr>
          <w:rFonts w:ascii="Arial" w:eastAsia="Arial" w:hAnsi="Arial" w:cs="Arial"/>
          <w:b/>
          <w:color w:val="1F497D" w:themeColor="text2"/>
          <w:lang w:val="pt-PT"/>
        </w:rPr>
      </w:pPr>
    </w:p>
    <w:p w14:paraId="2AD3BD42" w14:textId="5F834B12" w:rsidR="003474C4" w:rsidRPr="003474C4" w:rsidRDefault="003474C4" w:rsidP="003474C4">
      <w:pPr>
        <w:spacing w:before="18"/>
        <w:ind w:left="1" w:right="1" w:firstLine="1"/>
        <w:jc w:val="center"/>
        <w:textDirection w:val="btLr"/>
        <w:rPr>
          <w:color w:val="1F497D" w:themeColor="text2"/>
          <w:lang w:val="pt-PT"/>
        </w:rPr>
      </w:pPr>
      <w:r w:rsidRPr="003474C4">
        <w:rPr>
          <w:rFonts w:ascii="Arial" w:eastAsia="Arial" w:hAnsi="Arial" w:cs="Arial"/>
          <w:b/>
          <w:color w:val="1F497D" w:themeColor="text2"/>
          <w:lang w:val="pt-PT"/>
        </w:rPr>
        <w:lastRenderedPageBreak/>
        <w:t>DECISÃO DO JÚRI</w:t>
      </w:r>
    </w:p>
    <w:p w14:paraId="123D0966" w14:textId="7FF7BB60" w:rsidR="003474C4" w:rsidRDefault="003474C4">
      <w:pPr>
        <w:spacing w:before="600"/>
        <w:rPr>
          <w:rFonts w:asciiTheme="majorHAnsi" w:hAnsiTheme="majorHAnsi" w:cstheme="majorHAnsi"/>
          <w:lang w:val="pt-PT"/>
        </w:rPr>
      </w:pPr>
      <w:r w:rsidRPr="003474C4">
        <w:rPr>
          <w:rFonts w:asciiTheme="majorHAnsi" w:hAnsiTheme="majorHAnsi" w:cstheme="majorHAnsi"/>
          <w:lang w:val="pt-PT"/>
        </w:rPr>
        <w:t xml:space="preserve">Recebido a: ___/ ____/ </w:t>
      </w:r>
      <w:r>
        <w:rPr>
          <w:rFonts w:asciiTheme="majorHAnsi" w:hAnsiTheme="majorHAnsi" w:cstheme="majorHAnsi"/>
          <w:lang w:val="pt-PT"/>
        </w:rPr>
        <w:t>2026</w:t>
      </w:r>
    </w:p>
    <w:p w14:paraId="2A87BC17" w14:textId="4A85105B" w:rsidR="003474C4" w:rsidRDefault="003474C4" w:rsidP="003474C4">
      <w:pPr>
        <w:widowControl w:val="0"/>
        <w:spacing w:after="0" w:line="360" w:lineRule="auto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Deferimento: </w:t>
      </w:r>
      <w:proofErr w:type="gramStart"/>
      <w:r>
        <w:rPr>
          <w:rFonts w:ascii="Walbaum Text" w:hAnsi="Walbaum Text" w:cstheme="majorHAnsi"/>
          <w:lang w:val="pt-PT"/>
        </w:rPr>
        <w:t>[  ]</w:t>
      </w:r>
      <w:proofErr w:type="gramEnd"/>
    </w:p>
    <w:p w14:paraId="52EBFFB0" w14:textId="6CD50F6A" w:rsidR="003474C4" w:rsidRPr="003474C4" w:rsidRDefault="003474C4" w:rsidP="003474C4">
      <w:pPr>
        <w:widowControl w:val="0"/>
        <w:spacing w:after="0" w:line="360" w:lineRule="auto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Indeferimento: </w:t>
      </w:r>
      <w:proofErr w:type="gramStart"/>
      <w:r>
        <w:rPr>
          <w:rFonts w:ascii="Walbaum Text" w:hAnsi="Walbaum Text" w:cstheme="majorHAnsi"/>
          <w:lang w:val="pt-PT"/>
        </w:rPr>
        <w:t>[  ]</w:t>
      </w:r>
      <w:proofErr w:type="gramEnd"/>
    </w:p>
    <w:p w14:paraId="7661169B" w14:textId="44BD55EF" w:rsidR="00657B75" w:rsidRPr="003474C4" w:rsidRDefault="00657B75" w:rsidP="00657B75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rFonts w:asciiTheme="majorHAnsi" w:eastAsia="Times New Roman" w:hAnsiTheme="majorHAnsi" w:cstheme="majorHAnsi"/>
          <w:sz w:val="20"/>
          <w:szCs w:val="20"/>
          <w:lang w:val="pt-PT"/>
        </w:rPr>
      </w:pPr>
    </w:p>
    <w:tbl>
      <w:tblPr>
        <w:tblW w:w="936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657B75" w:rsidRPr="003474C4" w14:paraId="5EB1AA1D" w14:textId="77777777" w:rsidTr="00E6562A">
        <w:tc>
          <w:tcPr>
            <w:tcW w:w="9360" w:type="dxa"/>
            <w:shd w:val="clear" w:color="auto" w:fill="D9D9D9"/>
          </w:tcPr>
          <w:p w14:paraId="05AD26AF" w14:textId="3D01DC3A" w:rsidR="00657B75" w:rsidRPr="003474C4" w:rsidRDefault="003474C4" w:rsidP="00E6562A">
            <w:pPr>
              <w:spacing w:before="19"/>
              <w:ind w:left="1" w:right="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657B75">
              <w:rPr>
                <w:b/>
                <w:color w:val="1F4E78"/>
                <w:sz w:val="26"/>
                <w:lang w:val="pt-PT"/>
              </w:rPr>
              <w:t>Fundamentação d</w:t>
            </w:r>
            <w:r>
              <w:rPr>
                <w:b/>
                <w:color w:val="1F4E78"/>
                <w:sz w:val="26"/>
                <w:lang w:val="pt-PT"/>
              </w:rPr>
              <w:t>o Júri</w:t>
            </w:r>
          </w:p>
        </w:tc>
      </w:tr>
      <w:tr w:rsidR="00657B75" w:rsidRPr="003474C4" w14:paraId="023ADE96" w14:textId="77777777" w:rsidTr="00E6562A">
        <w:tc>
          <w:tcPr>
            <w:tcW w:w="9360" w:type="dxa"/>
          </w:tcPr>
          <w:p w14:paraId="60D8109F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14:paraId="5C0287CA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14:paraId="68203D07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14:paraId="37D21DEB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12D29B30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3498399C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4EE6DFDA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0A26814B" w14:textId="77777777" w:rsidR="00657B75" w:rsidRPr="003474C4" w:rsidRDefault="00657B75" w:rsidP="00E65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5CBB988" w14:textId="77777777" w:rsidR="00657B75" w:rsidRPr="003474C4" w:rsidRDefault="00657B75" w:rsidP="00657B75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rFonts w:asciiTheme="majorHAnsi" w:eastAsia="Times New Roman" w:hAnsiTheme="majorHAnsi" w:cstheme="majorHAnsi"/>
          <w:color w:val="000000"/>
          <w:sz w:val="21"/>
          <w:szCs w:val="21"/>
        </w:rPr>
      </w:pPr>
    </w:p>
    <w:p w14:paraId="73995CD6" w14:textId="52597EDC" w:rsidR="00657B75" w:rsidRPr="003474C4" w:rsidRDefault="00657B75" w:rsidP="00657B75">
      <w:pPr>
        <w:tabs>
          <w:tab w:val="left" w:pos="4098"/>
          <w:tab w:val="left" w:pos="5616"/>
          <w:tab w:val="left" w:pos="7077"/>
        </w:tabs>
        <w:spacing w:line="360" w:lineRule="auto"/>
        <w:ind w:left="151" w:right="2416"/>
        <w:jc w:val="both"/>
        <w:rPr>
          <w:rFonts w:asciiTheme="majorHAnsi" w:hAnsiTheme="majorHAnsi" w:cstheme="majorHAnsi"/>
          <w:sz w:val="21"/>
          <w:szCs w:val="21"/>
          <w:lang w:val="pt-PT"/>
        </w:rPr>
      </w:pP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 xml:space="preserve">Data da </w:t>
      </w:r>
      <w:proofErr w:type="gramStart"/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>Fundamentação</w:t>
      </w:r>
      <w:r w:rsidR="003474C4">
        <w:rPr>
          <w:rFonts w:asciiTheme="majorHAnsi" w:eastAsia="Arial" w:hAnsiTheme="majorHAnsi" w:cstheme="majorHAnsi"/>
          <w:sz w:val="21"/>
          <w:szCs w:val="21"/>
          <w:lang w:val="pt-PT"/>
        </w:rPr>
        <w:t xml:space="preserve"> </w:t>
      </w: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>:</w:t>
      </w:r>
      <w:proofErr w:type="gramEnd"/>
      <w:r w:rsidRPr="003474C4">
        <w:rPr>
          <w:rFonts w:asciiTheme="majorHAnsi" w:hAnsiTheme="majorHAnsi" w:cstheme="majorHAnsi"/>
          <w:sz w:val="21"/>
          <w:szCs w:val="21"/>
          <w:lang w:val="pt-PT"/>
        </w:rPr>
        <w:t>______</w:t>
      </w: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>/</w:t>
      </w:r>
      <w:r w:rsidRPr="003474C4">
        <w:rPr>
          <w:rFonts w:asciiTheme="majorHAnsi" w:hAnsiTheme="majorHAnsi" w:cstheme="majorHAnsi"/>
          <w:sz w:val="21"/>
          <w:szCs w:val="21"/>
          <w:lang w:val="pt-PT"/>
        </w:rPr>
        <w:t>_____</w:t>
      </w:r>
      <w:r w:rsidRPr="003474C4">
        <w:rPr>
          <w:rFonts w:asciiTheme="majorHAnsi" w:eastAsia="Arial" w:hAnsiTheme="majorHAnsi" w:cstheme="majorHAnsi"/>
          <w:sz w:val="21"/>
          <w:szCs w:val="21"/>
          <w:u w:val="single"/>
          <w:lang w:val="pt-PT"/>
        </w:rPr>
        <w:t>/</w:t>
      </w:r>
      <w:r w:rsidRPr="003474C4">
        <w:rPr>
          <w:rFonts w:asciiTheme="majorHAnsi" w:hAnsiTheme="majorHAnsi" w:cstheme="majorHAnsi"/>
          <w:sz w:val="21"/>
          <w:szCs w:val="21"/>
          <w:u w:val="single"/>
          <w:lang w:val="pt-PT"/>
        </w:rPr>
        <w:t>2026</w:t>
      </w: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 xml:space="preserve"> </w:t>
      </w:r>
    </w:p>
    <w:p w14:paraId="5D8B740D" w14:textId="3CC7AA2E" w:rsidR="00657B75" w:rsidRPr="003474C4" w:rsidRDefault="00657B75" w:rsidP="00657B75">
      <w:pPr>
        <w:tabs>
          <w:tab w:val="left" w:pos="4098"/>
          <w:tab w:val="left" w:pos="5616"/>
          <w:tab w:val="left" w:pos="7077"/>
        </w:tabs>
        <w:spacing w:line="360" w:lineRule="auto"/>
        <w:ind w:left="151" w:right="2416"/>
        <w:jc w:val="both"/>
        <w:rPr>
          <w:rFonts w:asciiTheme="majorHAnsi" w:hAnsiTheme="majorHAnsi" w:cstheme="majorHAnsi"/>
          <w:sz w:val="21"/>
          <w:szCs w:val="21"/>
          <w:lang w:val="pt-PT"/>
        </w:rPr>
      </w:pP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>O Júri</w:t>
      </w:r>
      <w:r w:rsidR="003474C4">
        <w:rPr>
          <w:rFonts w:asciiTheme="majorHAnsi" w:eastAsia="Arial" w:hAnsiTheme="majorHAnsi" w:cstheme="majorHAnsi"/>
          <w:sz w:val="21"/>
          <w:szCs w:val="21"/>
          <w:lang w:val="pt-PT"/>
        </w:rPr>
        <w:t>:</w:t>
      </w:r>
    </w:p>
    <w:p w14:paraId="19986030" w14:textId="77777777" w:rsidR="00657B75" w:rsidRPr="003474C4" w:rsidRDefault="00657B75" w:rsidP="00657B75">
      <w:pPr>
        <w:tabs>
          <w:tab w:val="left" w:pos="7968"/>
          <w:tab w:val="left" w:pos="8166"/>
        </w:tabs>
        <w:spacing w:before="7" w:line="360" w:lineRule="auto"/>
        <w:ind w:left="151" w:right="1327"/>
        <w:jc w:val="both"/>
        <w:rPr>
          <w:rFonts w:asciiTheme="majorHAnsi" w:eastAsia="Times New Roman" w:hAnsiTheme="majorHAnsi" w:cstheme="majorHAnsi"/>
          <w:sz w:val="21"/>
          <w:szCs w:val="21"/>
          <w:lang w:val="pt-PT"/>
        </w:rPr>
      </w:pP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 xml:space="preserve">Presidente: </w:t>
      </w:r>
      <w:r w:rsidRPr="003474C4">
        <w:rPr>
          <w:rFonts w:asciiTheme="majorHAnsi" w:eastAsia="Times New Roman" w:hAnsiTheme="majorHAnsi" w:cstheme="majorHAnsi"/>
          <w:sz w:val="21"/>
          <w:szCs w:val="21"/>
          <w:u w:val="single"/>
          <w:lang w:val="pt-PT"/>
        </w:rPr>
        <w:tab/>
      </w:r>
      <w:r w:rsidRPr="003474C4">
        <w:rPr>
          <w:rFonts w:asciiTheme="majorHAnsi" w:eastAsia="Times New Roman" w:hAnsiTheme="majorHAnsi" w:cstheme="majorHAnsi"/>
          <w:sz w:val="21"/>
          <w:szCs w:val="21"/>
          <w:u w:val="single"/>
          <w:lang w:val="pt-PT"/>
        </w:rPr>
        <w:tab/>
      </w:r>
      <w:r w:rsidRPr="003474C4">
        <w:rPr>
          <w:rFonts w:asciiTheme="majorHAnsi" w:eastAsia="Times New Roman" w:hAnsiTheme="majorHAnsi" w:cstheme="majorHAnsi"/>
          <w:sz w:val="21"/>
          <w:szCs w:val="21"/>
          <w:lang w:val="pt-PT"/>
        </w:rPr>
        <w:t xml:space="preserve"> </w:t>
      </w:r>
    </w:p>
    <w:p w14:paraId="265F9DC4" w14:textId="77777777" w:rsidR="00657B75" w:rsidRPr="003474C4" w:rsidRDefault="00657B75" w:rsidP="00657B75">
      <w:pPr>
        <w:tabs>
          <w:tab w:val="left" w:pos="7968"/>
          <w:tab w:val="left" w:pos="8166"/>
        </w:tabs>
        <w:spacing w:before="7" w:line="360" w:lineRule="auto"/>
        <w:ind w:left="151" w:right="1327"/>
        <w:jc w:val="both"/>
        <w:rPr>
          <w:rFonts w:asciiTheme="majorHAnsi" w:eastAsia="Times New Roman" w:hAnsiTheme="majorHAnsi" w:cstheme="majorHAnsi"/>
          <w:sz w:val="21"/>
          <w:szCs w:val="21"/>
          <w:lang w:val="pt-PT"/>
        </w:rPr>
      </w:pP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 xml:space="preserve">Vogal: </w:t>
      </w:r>
      <w:r w:rsidRPr="003474C4">
        <w:rPr>
          <w:rFonts w:asciiTheme="majorHAnsi" w:eastAsia="Times New Roman" w:hAnsiTheme="majorHAnsi" w:cstheme="majorHAnsi"/>
          <w:sz w:val="21"/>
          <w:szCs w:val="21"/>
          <w:u w:val="single"/>
          <w:lang w:val="pt-PT"/>
        </w:rPr>
        <w:tab/>
      </w:r>
      <w:r w:rsidRPr="003474C4">
        <w:rPr>
          <w:rFonts w:asciiTheme="majorHAnsi" w:eastAsia="Times New Roman" w:hAnsiTheme="majorHAnsi" w:cstheme="majorHAnsi"/>
          <w:sz w:val="21"/>
          <w:szCs w:val="21"/>
          <w:u w:val="single"/>
          <w:lang w:val="pt-PT"/>
        </w:rPr>
        <w:tab/>
      </w:r>
      <w:r w:rsidRPr="003474C4">
        <w:rPr>
          <w:rFonts w:asciiTheme="majorHAnsi" w:eastAsia="Times New Roman" w:hAnsiTheme="majorHAnsi" w:cstheme="majorHAnsi"/>
          <w:sz w:val="21"/>
          <w:szCs w:val="21"/>
          <w:lang w:val="pt-PT"/>
        </w:rPr>
        <w:t xml:space="preserve"> </w:t>
      </w:r>
    </w:p>
    <w:p w14:paraId="4754593B" w14:textId="77777777" w:rsidR="00657B75" w:rsidRPr="003474C4" w:rsidRDefault="00657B75" w:rsidP="00657B75">
      <w:pPr>
        <w:tabs>
          <w:tab w:val="left" w:pos="7968"/>
          <w:tab w:val="left" w:pos="8166"/>
        </w:tabs>
        <w:spacing w:before="7" w:line="360" w:lineRule="auto"/>
        <w:ind w:left="151" w:right="1327"/>
        <w:jc w:val="both"/>
        <w:rPr>
          <w:rFonts w:asciiTheme="majorHAnsi" w:eastAsia="Times New Roman" w:hAnsiTheme="majorHAnsi" w:cstheme="majorHAnsi"/>
          <w:b/>
          <w:bCs/>
          <w:sz w:val="21"/>
          <w:szCs w:val="21"/>
          <w:lang w:val="pt-PT"/>
        </w:rPr>
      </w:pPr>
      <w:r w:rsidRPr="003474C4">
        <w:rPr>
          <w:rFonts w:asciiTheme="majorHAnsi" w:eastAsia="Arial" w:hAnsiTheme="majorHAnsi" w:cstheme="majorHAnsi"/>
          <w:sz w:val="21"/>
          <w:szCs w:val="21"/>
          <w:lang w:val="pt-PT"/>
        </w:rPr>
        <w:t xml:space="preserve">Vogal: </w:t>
      </w:r>
      <w:r w:rsidRPr="003474C4">
        <w:rPr>
          <w:rFonts w:asciiTheme="majorHAnsi" w:eastAsia="Times New Roman" w:hAnsiTheme="majorHAnsi" w:cstheme="majorHAnsi"/>
          <w:sz w:val="21"/>
          <w:szCs w:val="21"/>
          <w:u w:val="single"/>
          <w:lang w:val="pt-PT"/>
        </w:rPr>
        <w:tab/>
      </w:r>
      <w:r w:rsidRPr="003474C4">
        <w:rPr>
          <w:rFonts w:asciiTheme="majorHAnsi" w:eastAsia="Times New Roman" w:hAnsiTheme="majorHAnsi" w:cstheme="majorHAnsi"/>
          <w:sz w:val="21"/>
          <w:szCs w:val="21"/>
          <w:u w:val="single"/>
          <w:lang w:val="pt-PT"/>
        </w:rPr>
        <w:tab/>
      </w:r>
      <w:r w:rsidRPr="003474C4">
        <w:rPr>
          <w:rFonts w:asciiTheme="majorHAnsi" w:eastAsia="Times New Roman" w:hAnsiTheme="majorHAnsi" w:cstheme="majorHAnsi"/>
          <w:sz w:val="21"/>
          <w:szCs w:val="21"/>
          <w:lang w:val="pt-PT"/>
        </w:rPr>
        <w:t xml:space="preserve"> </w:t>
      </w:r>
    </w:p>
    <w:p w14:paraId="5FC548C9" w14:textId="77777777" w:rsidR="00657B75" w:rsidRPr="003474C4" w:rsidRDefault="00657B75">
      <w:pPr>
        <w:spacing w:before="600"/>
        <w:rPr>
          <w:rFonts w:asciiTheme="majorHAnsi" w:hAnsiTheme="majorHAnsi" w:cstheme="majorHAnsi"/>
          <w:lang w:val="pt-PT"/>
        </w:rPr>
      </w:pPr>
    </w:p>
    <w:sectPr w:rsidR="00657B75" w:rsidRPr="003474C4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20F2" w14:textId="77777777" w:rsidR="0055568C" w:rsidRDefault="0055568C" w:rsidP="003474C4">
      <w:pPr>
        <w:spacing w:after="0" w:line="240" w:lineRule="auto"/>
      </w:pPr>
      <w:r>
        <w:separator/>
      </w:r>
    </w:p>
  </w:endnote>
  <w:endnote w:type="continuationSeparator" w:id="0">
    <w:p w14:paraId="49FA5218" w14:textId="77777777" w:rsidR="0055568C" w:rsidRDefault="0055568C" w:rsidP="0034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E945" w14:textId="77777777" w:rsidR="0055568C" w:rsidRDefault="0055568C" w:rsidP="003474C4">
      <w:pPr>
        <w:spacing w:after="0" w:line="240" w:lineRule="auto"/>
      </w:pPr>
      <w:r>
        <w:separator/>
      </w:r>
    </w:p>
  </w:footnote>
  <w:footnote w:type="continuationSeparator" w:id="0">
    <w:p w14:paraId="1CB2A4FF" w14:textId="77777777" w:rsidR="0055568C" w:rsidRDefault="0055568C" w:rsidP="0034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E62E" w14:textId="09B4951E" w:rsidR="003F3387" w:rsidRDefault="003F3387">
    <w:pPr>
      <w:pStyle w:val="Header"/>
    </w:pPr>
    <w:r w:rsidRPr="00CC5D09">
      <w:rPr>
        <w:noProof/>
      </w:rPr>
      <w:drawing>
        <wp:anchor distT="0" distB="0" distL="114300" distR="114300" simplePos="0" relativeHeight="251660288" behindDoc="0" locked="0" layoutInCell="1" allowOverlap="1" wp14:anchorId="6FC94D87" wp14:editId="1DEFB174">
          <wp:simplePos x="0" y="0"/>
          <wp:positionH relativeFrom="margin">
            <wp:posOffset>4701540</wp:posOffset>
          </wp:positionH>
          <wp:positionV relativeFrom="margin">
            <wp:posOffset>-746760</wp:posOffset>
          </wp:positionV>
          <wp:extent cx="1236980" cy="690880"/>
          <wp:effectExtent l="0" t="0" r="1270" b="0"/>
          <wp:wrapSquare wrapText="bothSides"/>
          <wp:docPr id="17877870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9636851" wp14:editId="4ED88AE9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1671320" cy="793115"/>
          <wp:effectExtent l="0" t="0" r="5080" b="6985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258969">
    <w:abstractNumId w:val="8"/>
  </w:num>
  <w:num w:numId="2" w16cid:durableId="13581014">
    <w:abstractNumId w:val="6"/>
  </w:num>
  <w:num w:numId="3" w16cid:durableId="1382746386">
    <w:abstractNumId w:val="5"/>
  </w:num>
  <w:num w:numId="4" w16cid:durableId="516778191">
    <w:abstractNumId w:val="4"/>
  </w:num>
  <w:num w:numId="5" w16cid:durableId="615914951">
    <w:abstractNumId w:val="7"/>
  </w:num>
  <w:num w:numId="6" w16cid:durableId="878855054">
    <w:abstractNumId w:val="3"/>
  </w:num>
  <w:num w:numId="7" w16cid:durableId="1274628539">
    <w:abstractNumId w:val="2"/>
  </w:num>
  <w:num w:numId="8" w16cid:durableId="1657807687">
    <w:abstractNumId w:val="1"/>
  </w:num>
  <w:num w:numId="9" w16cid:durableId="114551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74C4"/>
    <w:rsid w:val="003F3387"/>
    <w:rsid w:val="0055568C"/>
    <w:rsid w:val="005D0601"/>
    <w:rsid w:val="00657B75"/>
    <w:rsid w:val="00AA1D8D"/>
    <w:rsid w:val="00B47730"/>
    <w:rsid w:val="00C6561F"/>
    <w:rsid w:val="00CB0664"/>
    <w:rsid w:val="00EB7E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5903B"/>
  <w14:defaultImageDpi w14:val="300"/>
  <w15:docId w15:val="{1CFB5938-2D53-4678-A070-01967E5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1553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Lopes</cp:lastModifiedBy>
  <cp:revision>2</cp:revision>
  <dcterms:created xsi:type="dcterms:W3CDTF">2026-06-25T15:57:00Z</dcterms:created>
  <dcterms:modified xsi:type="dcterms:W3CDTF">2026-06-25T15:57:00Z</dcterms:modified>
  <cp:category/>
</cp:coreProperties>
</file>